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>№ 2-</w:t>
      </w:r>
      <w:r>
        <w:rPr>
          <w:rFonts w:ascii="Times New Roman" w:eastAsia="Times New Roman" w:hAnsi="Times New Roman" w:cs="Times New Roman"/>
          <w:sz w:val="22"/>
          <w:szCs w:val="22"/>
        </w:rPr>
        <w:t>1054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Гильмияровой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«ПКО «М.Б.А. Финансы»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Ханкишиеву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Рамадану Романовичу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ст.ст.194-199 Гражданского процессуального кодекса РФ, 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«ПКО «М.Б.А. Финансы» к </w:t>
      </w:r>
      <w:r>
        <w:rPr>
          <w:rFonts w:ascii="Times New Roman" w:eastAsia="Times New Roman" w:hAnsi="Times New Roman" w:cs="Times New Roman"/>
          <w:sz w:val="28"/>
          <w:szCs w:val="28"/>
        </w:rPr>
        <w:t>Ханкишиеву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Рамадану Романовичу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Ханкишиев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Рамадан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Романович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«ПКО «М.Б.А. Финансы» (ИНН 7726626680)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 №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заключенному между 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МФК «Мани Мен»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Ханкишиевым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16.04.2023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27.10.2023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31724,99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которых основной долг – </w:t>
      </w:r>
      <w:r>
        <w:rPr>
          <w:rFonts w:ascii="Times New Roman" w:eastAsia="Times New Roman" w:hAnsi="Times New Roman" w:cs="Times New Roman"/>
          <w:sz w:val="28"/>
          <w:szCs w:val="28"/>
        </w:rPr>
        <w:t>12690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за пользование займом – </w:t>
      </w:r>
      <w:r>
        <w:rPr>
          <w:rFonts w:ascii="Times New Roman" w:eastAsia="Times New Roman" w:hAnsi="Times New Roman" w:cs="Times New Roman"/>
          <w:sz w:val="28"/>
          <w:szCs w:val="28"/>
        </w:rPr>
        <w:t>18318,01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штрафы – 716,98 руб.,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35724,99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одного месяца со дня вынесения определения суда об отказе в удовлетворении заявления об отмене этого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резолютивной части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Агзямова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ExternalSystemDefinedgrp-21rplc-8">
    <w:name w:val="cat-ExternalSystemDefined grp-21 rplc-8"/>
    <w:basedOn w:val="DefaultParagraphFont"/>
  </w:style>
  <w:style w:type="character" w:customStyle="1" w:styleId="cat-ExternalSystemDefinedgrp-22rplc-9">
    <w:name w:val="cat-ExternalSystemDefined grp-22 rplc-9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23">
    <w:name w:val="cat-UserDefined grp-24 rplc-23"/>
    <w:basedOn w:val="DefaultParagraphFont"/>
  </w:style>
  <w:style w:type="character" w:customStyle="1" w:styleId="cat-UserDefinedgrp-25rplc-26">
    <w:name w:val="cat-UserDefined grp-25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